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9057D" w14:textId="180E8B22" w:rsidR="00BF59AB" w:rsidRPr="00D0337C" w:rsidRDefault="00333C9A">
      <w:pPr>
        <w:jc w:val="center"/>
        <w:rPr>
          <w:rFonts w:ascii="Arial" w:hAnsi="Arial" w:cs="Arial"/>
          <w:sz w:val="28"/>
          <w:szCs w:val="28"/>
        </w:rPr>
      </w:pPr>
      <w:r w:rsidRPr="00D0337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847F26" wp14:editId="51DD30AE">
                <wp:simplePos x="0" y="0"/>
                <wp:positionH relativeFrom="column">
                  <wp:posOffset>-351790</wp:posOffset>
                </wp:positionH>
                <wp:positionV relativeFrom="paragraph">
                  <wp:posOffset>723900</wp:posOffset>
                </wp:positionV>
                <wp:extent cx="6240780" cy="0"/>
                <wp:effectExtent l="0" t="19050" r="45720" b="38100"/>
                <wp:wrapNone/>
                <wp:docPr id="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07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D6AF6" id="Line 5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pt,57pt" to="463.7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  <w:r w:rsidR="00891959" w:rsidRPr="00D0337C">
        <w:rPr>
          <w:rFonts w:ascii="Arial" w:hAnsi="Arial" w:cs="Arial"/>
          <w:sz w:val="28"/>
          <w:szCs w:val="28"/>
        </w:rPr>
        <w:t>KOP SURAT SEKOLAH</w:t>
      </w:r>
      <w:r w:rsidR="00891959" w:rsidRPr="00D0337C">
        <w:rPr>
          <w:rFonts w:ascii="Arial" w:hAnsi="Arial" w:cs="Arial"/>
          <w:sz w:val="28"/>
          <w:szCs w:val="28"/>
        </w:rPr>
        <w:br/>
        <w:t>(</w:t>
      </w:r>
      <w:r w:rsidR="00D0337C">
        <w:rPr>
          <w:rFonts w:ascii="Arial" w:hAnsi="Arial" w:cs="Arial"/>
          <w:sz w:val="28"/>
          <w:szCs w:val="28"/>
        </w:rPr>
        <w:t xml:space="preserve">Logo, </w:t>
      </w:r>
      <w:r w:rsidR="00891959" w:rsidRPr="00D0337C">
        <w:rPr>
          <w:rFonts w:ascii="Arial" w:hAnsi="Arial" w:cs="Arial"/>
          <w:sz w:val="28"/>
          <w:szCs w:val="28"/>
        </w:rPr>
        <w:t>Nama Sekolah, Alamat, Telepon, Email)</w:t>
      </w:r>
      <w:r w:rsidR="00891959" w:rsidRPr="00D0337C">
        <w:rPr>
          <w:rFonts w:ascii="Arial" w:hAnsi="Arial" w:cs="Arial"/>
          <w:sz w:val="28"/>
          <w:szCs w:val="28"/>
        </w:rPr>
        <w:br/>
      </w:r>
    </w:p>
    <w:p w14:paraId="27860878" w14:textId="7B69B022" w:rsidR="00333C9A" w:rsidRDefault="00891959" w:rsidP="00333C9A">
      <w:pPr>
        <w:pStyle w:val="Heading1"/>
        <w:jc w:val="center"/>
        <w:rPr>
          <w:rFonts w:ascii="Arial" w:hAnsi="Arial" w:cs="Arial"/>
          <w:color w:val="auto"/>
          <w:sz w:val="24"/>
          <w:szCs w:val="24"/>
        </w:rPr>
      </w:pPr>
      <w:r w:rsidRPr="00333C9A">
        <w:rPr>
          <w:rFonts w:ascii="Arial" w:hAnsi="Arial" w:cs="Arial"/>
          <w:color w:val="auto"/>
          <w:sz w:val="24"/>
          <w:szCs w:val="24"/>
        </w:rPr>
        <w:br/>
      </w:r>
      <w:r w:rsidRPr="00D0337C">
        <w:rPr>
          <w:rFonts w:ascii="Arial" w:hAnsi="Arial" w:cs="Arial"/>
          <w:color w:val="auto"/>
          <w:sz w:val="24"/>
          <w:szCs w:val="24"/>
        </w:rPr>
        <w:t>SURAT REKOMENDASI</w:t>
      </w:r>
    </w:p>
    <w:p w14:paraId="20970436" w14:textId="77777777" w:rsidR="00333C9A" w:rsidRPr="00333C9A" w:rsidRDefault="00333C9A" w:rsidP="00333C9A"/>
    <w:p w14:paraId="695E4A43" w14:textId="6AD381CB" w:rsidR="00BF59AB" w:rsidRDefault="00891959" w:rsidP="00333C9A">
      <w:pPr>
        <w:spacing w:after="0" w:line="240" w:lineRule="auto"/>
        <w:rPr>
          <w:rFonts w:ascii="Arial" w:hAnsi="Arial" w:cs="Arial"/>
          <w:szCs w:val="24"/>
        </w:rPr>
      </w:pPr>
      <w:r w:rsidRPr="00333C9A">
        <w:rPr>
          <w:rFonts w:ascii="Arial" w:hAnsi="Arial" w:cs="Arial"/>
          <w:szCs w:val="24"/>
        </w:rPr>
        <w:t>Nomor</w:t>
      </w:r>
      <w:r w:rsidR="00333C9A">
        <w:rPr>
          <w:rFonts w:ascii="Arial" w:hAnsi="Arial" w:cs="Arial"/>
          <w:szCs w:val="24"/>
        </w:rPr>
        <w:tab/>
      </w:r>
      <w:r w:rsidRPr="00333C9A">
        <w:rPr>
          <w:rFonts w:ascii="Arial" w:hAnsi="Arial" w:cs="Arial"/>
          <w:szCs w:val="24"/>
        </w:rPr>
        <w:t>: [Nomor Surat]/[Kode Sekolah]/[Bulan]/[Tahun]</w:t>
      </w:r>
    </w:p>
    <w:p w14:paraId="3E0BF0F6" w14:textId="66CD3E14" w:rsidR="00333C9A" w:rsidRDefault="00333C9A" w:rsidP="00333C9A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Sifat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: </w:t>
      </w:r>
    </w:p>
    <w:p w14:paraId="7DBCFF7C" w14:textId="07FBED5A" w:rsidR="00333C9A" w:rsidRPr="00333C9A" w:rsidRDefault="00333C9A" w:rsidP="00333C9A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Lampiran</w:t>
      </w:r>
      <w:r>
        <w:rPr>
          <w:rFonts w:ascii="Arial" w:hAnsi="Arial" w:cs="Arial"/>
          <w:szCs w:val="24"/>
        </w:rPr>
        <w:tab/>
        <w:t>:</w:t>
      </w:r>
    </w:p>
    <w:p w14:paraId="172B1DC2" w14:textId="77777777" w:rsidR="00DF55B5" w:rsidRDefault="00891959">
      <w:pPr>
        <w:rPr>
          <w:rFonts w:ascii="Arial" w:hAnsi="Arial" w:cs="Arial"/>
          <w:szCs w:val="24"/>
        </w:rPr>
      </w:pPr>
      <w:r w:rsidRPr="00333C9A">
        <w:rPr>
          <w:rFonts w:ascii="Arial" w:hAnsi="Arial" w:cs="Arial"/>
          <w:szCs w:val="24"/>
        </w:rPr>
        <w:br/>
      </w:r>
    </w:p>
    <w:p w14:paraId="6153DE87" w14:textId="5911B3C9" w:rsidR="00BF59AB" w:rsidRPr="00333C9A" w:rsidRDefault="00891959">
      <w:pPr>
        <w:rPr>
          <w:rFonts w:ascii="Arial" w:hAnsi="Arial" w:cs="Arial"/>
          <w:szCs w:val="24"/>
        </w:rPr>
      </w:pPr>
      <w:r w:rsidRPr="00333C9A">
        <w:rPr>
          <w:rFonts w:ascii="Arial" w:hAnsi="Arial" w:cs="Arial"/>
          <w:szCs w:val="24"/>
        </w:rPr>
        <w:t>Yang bertanda tangan di bawah ini:</w:t>
      </w:r>
    </w:p>
    <w:p w14:paraId="698CDA5A" w14:textId="7C4B2374" w:rsidR="00BF59AB" w:rsidRPr="00333C9A" w:rsidRDefault="00891959">
      <w:pPr>
        <w:rPr>
          <w:rFonts w:ascii="Arial" w:hAnsi="Arial" w:cs="Arial"/>
          <w:szCs w:val="24"/>
        </w:rPr>
      </w:pPr>
      <w:r w:rsidRPr="00333C9A">
        <w:rPr>
          <w:rFonts w:ascii="Arial" w:hAnsi="Arial" w:cs="Arial"/>
          <w:szCs w:val="24"/>
        </w:rPr>
        <w:t>Nama</w:t>
      </w:r>
      <w:r w:rsidRPr="00333C9A">
        <w:rPr>
          <w:rFonts w:ascii="Arial" w:hAnsi="Arial" w:cs="Arial"/>
          <w:szCs w:val="24"/>
        </w:rPr>
        <w:tab/>
      </w:r>
      <w:r w:rsidRPr="00333C9A">
        <w:rPr>
          <w:rFonts w:ascii="Arial" w:hAnsi="Arial" w:cs="Arial"/>
          <w:szCs w:val="24"/>
        </w:rPr>
        <w:tab/>
      </w:r>
      <w:r w:rsidR="00333C9A">
        <w:rPr>
          <w:rFonts w:ascii="Arial" w:hAnsi="Arial" w:cs="Arial"/>
          <w:szCs w:val="24"/>
        </w:rPr>
        <w:tab/>
      </w:r>
      <w:r w:rsidRPr="00333C9A">
        <w:rPr>
          <w:rFonts w:ascii="Arial" w:hAnsi="Arial" w:cs="Arial"/>
          <w:szCs w:val="24"/>
        </w:rPr>
        <w:t>: [Nama Kepala Sekolah]</w:t>
      </w:r>
    </w:p>
    <w:p w14:paraId="5BA18B75" w14:textId="223DAE92" w:rsidR="00BF59AB" w:rsidRPr="00333C9A" w:rsidRDefault="00891959">
      <w:pPr>
        <w:rPr>
          <w:rFonts w:ascii="Arial" w:hAnsi="Arial" w:cs="Arial"/>
          <w:szCs w:val="24"/>
        </w:rPr>
      </w:pPr>
      <w:r w:rsidRPr="00333C9A">
        <w:rPr>
          <w:rFonts w:ascii="Arial" w:hAnsi="Arial" w:cs="Arial"/>
          <w:szCs w:val="24"/>
        </w:rPr>
        <w:t>NIP</w:t>
      </w:r>
      <w:r w:rsidRPr="00333C9A">
        <w:rPr>
          <w:rFonts w:ascii="Arial" w:hAnsi="Arial" w:cs="Arial"/>
          <w:szCs w:val="24"/>
        </w:rPr>
        <w:tab/>
      </w:r>
      <w:r w:rsidRPr="00333C9A">
        <w:rPr>
          <w:rFonts w:ascii="Arial" w:hAnsi="Arial" w:cs="Arial"/>
          <w:szCs w:val="24"/>
        </w:rPr>
        <w:tab/>
      </w:r>
      <w:r w:rsidRPr="00333C9A">
        <w:rPr>
          <w:rFonts w:ascii="Arial" w:hAnsi="Arial" w:cs="Arial"/>
          <w:szCs w:val="24"/>
        </w:rPr>
        <w:tab/>
        <w:t>: [Nomor Induk Pegawai]</w:t>
      </w:r>
    </w:p>
    <w:p w14:paraId="5F6FDC65" w14:textId="6E37FEF4" w:rsidR="00BF59AB" w:rsidRPr="00333C9A" w:rsidRDefault="00891959">
      <w:pPr>
        <w:rPr>
          <w:rFonts w:ascii="Arial" w:hAnsi="Arial" w:cs="Arial"/>
          <w:szCs w:val="24"/>
        </w:rPr>
      </w:pPr>
      <w:r w:rsidRPr="00333C9A">
        <w:rPr>
          <w:rFonts w:ascii="Arial" w:hAnsi="Arial" w:cs="Arial"/>
          <w:szCs w:val="24"/>
        </w:rPr>
        <w:t>Jabatan</w:t>
      </w:r>
      <w:r w:rsidRPr="00333C9A">
        <w:rPr>
          <w:rFonts w:ascii="Arial" w:hAnsi="Arial" w:cs="Arial"/>
          <w:szCs w:val="24"/>
        </w:rPr>
        <w:tab/>
      </w:r>
      <w:r w:rsidRPr="00333C9A">
        <w:rPr>
          <w:rFonts w:ascii="Arial" w:hAnsi="Arial" w:cs="Arial"/>
          <w:szCs w:val="24"/>
        </w:rPr>
        <w:tab/>
        <w:t xml:space="preserve">: Kepala [Nama </w:t>
      </w:r>
      <w:r w:rsidRPr="00333C9A">
        <w:rPr>
          <w:rFonts w:ascii="Arial" w:hAnsi="Arial" w:cs="Arial"/>
          <w:szCs w:val="24"/>
        </w:rPr>
        <w:t>Sekolah]</w:t>
      </w:r>
    </w:p>
    <w:p w14:paraId="6167072D" w14:textId="7F48FA32" w:rsidR="00BF59AB" w:rsidRPr="00333C9A" w:rsidRDefault="00891959" w:rsidP="00333C9A">
      <w:pPr>
        <w:ind w:firstLine="567"/>
        <w:jc w:val="both"/>
        <w:rPr>
          <w:rFonts w:ascii="Arial" w:hAnsi="Arial" w:cs="Arial"/>
          <w:szCs w:val="24"/>
        </w:rPr>
      </w:pPr>
      <w:r w:rsidRPr="00333C9A">
        <w:rPr>
          <w:rFonts w:ascii="Arial" w:hAnsi="Arial" w:cs="Arial"/>
          <w:szCs w:val="24"/>
        </w:rPr>
        <w:br/>
      </w:r>
      <w:r w:rsidR="00333C9A">
        <w:rPr>
          <w:rFonts w:ascii="Arial" w:hAnsi="Arial" w:cs="Arial"/>
          <w:szCs w:val="24"/>
        </w:rPr>
        <w:tab/>
      </w:r>
      <w:r w:rsidRPr="00333C9A">
        <w:rPr>
          <w:rFonts w:ascii="Arial" w:hAnsi="Arial" w:cs="Arial"/>
          <w:szCs w:val="24"/>
        </w:rPr>
        <w:t xml:space="preserve">Dengan ini menerangkan bahwa siswa-siswa yang tercantum dalam lampiran surat ini adalah benar siswa dari [Nama Sekolah] yang masih aktif dan </w:t>
      </w:r>
      <w:r w:rsidR="00DF55B5">
        <w:rPr>
          <w:rFonts w:ascii="Arial" w:hAnsi="Arial" w:cs="Arial"/>
          <w:szCs w:val="24"/>
        </w:rPr>
        <w:t xml:space="preserve">mendaftar </w:t>
      </w:r>
      <w:r w:rsidRPr="00333C9A">
        <w:rPr>
          <w:rFonts w:ascii="Arial" w:hAnsi="Arial" w:cs="Arial"/>
          <w:szCs w:val="24"/>
        </w:rPr>
        <w:t xml:space="preserve">sebagai peserta dalam </w:t>
      </w:r>
      <w:r w:rsidRPr="00333C9A">
        <w:rPr>
          <w:rFonts w:ascii="Arial" w:hAnsi="Arial" w:cs="Arial"/>
          <w:szCs w:val="24"/>
        </w:rPr>
        <w:t xml:space="preserve">kegiatan </w:t>
      </w:r>
      <w:r w:rsidR="00DF55B5">
        <w:rPr>
          <w:rFonts w:ascii="Arial" w:hAnsi="Arial" w:cs="Arial"/>
          <w:szCs w:val="24"/>
        </w:rPr>
        <w:t>SMA Awards Tahun 2025.</w:t>
      </w:r>
    </w:p>
    <w:p w14:paraId="488B262F" w14:textId="04463D2A" w:rsidR="00BF59AB" w:rsidRPr="00333C9A" w:rsidRDefault="00333C9A" w:rsidP="00333C9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891959" w:rsidRPr="00333C9A">
        <w:rPr>
          <w:rFonts w:ascii="Arial" w:hAnsi="Arial" w:cs="Arial"/>
          <w:szCs w:val="24"/>
        </w:rPr>
        <w:t>Rekomen</w:t>
      </w:r>
      <w:r w:rsidR="00891959" w:rsidRPr="00333C9A">
        <w:rPr>
          <w:rFonts w:ascii="Arial" w:hAnsi="Arial" w:cs="Arial"/>
          <w:szCs w:val="24"/>
        </w:rPr>
        <w:t xml:space="preserve">dasi ini diberikan </w:t>
      </w:r>
      <w:r>
        <w:rPr>
          <w:rFonts w:ascii="Arial" w:hAnsi="Arial" w:cs="Arial"/>
          <w:szCs w:val="24"/>
        </w:rPr>
        <w:t>sebagai bagian dari tertib administrasi pendaftaran kegiatan SMA Awards Tahun 2025</w:t>
      </w:r>
      <w:r w:rsidR="00891959" w:rsidRPr="00333C9A">
        <w:rPr>
          <w:rFonts w:ascii="Arial" w:hAnsi="Arial" w:cs="Arial"/>
          <w:szCs w:val="24"/>
        </w:rPr>
        <w:t>.</w:t>
      </w:r>
    </w:p>
    <w:p w14:paraId="1D44B4F0" w14:textId="77922F99" w:rsidR="00BF59AB" w:rsidRPr="00333C9A" w:rsidRDefault="00891959" w:rsidP="00333C9A">
      <w:pPr>
        <w:jc w:val="both"/>
        <w:rPr>
          <w:rFonts w:ascii="Arial" w:hAnsi="Arial" w:cs="Arial"/>
          <w:szCs w:val="24"/>
        </w:rPr>
      </w:pPr>
      <w:r w:rsidRPr="00333C9A">
        <w:rPr>
          <w:rFonts w:ascii="Arial" w:hAnsi="Arial" w:cs="Arial"/>
          <w:szCs w:val="24"/>
        </w:rPr>
        <w:br/>
      </w:r>
      <w:r w:rsidR="00333C9A">
        <w:rPr>
          <w:rFonts w:ascii="Arial" w:hAnsi="Arial" w:cs="Arial"/>
          <w:szCs w:val="24"/>
        </w:rPr>
        <w:tab/>
      </w:r>
      <w:r w:rsidRPr="00333C9A">
        <w:rPr>
          <w:rFonts w:ascii="Arial" w:hAnsi="Arial" w:cs="Arial"/>
          <w:szCs w:val="24"/>
        </w:rPr>
        <w:t>Demikian surat ini dibuat untuk dipergunakan sebagaimana mestinya.</w:t>
      </w:r>
    </w:p>
    <w:p w14:paraId="6FDE292F" w14:textId="77777777" w:rsidR="00BF59AB" w:rsidRPr="00333C9A" w:rsidRDefault="00891959" w:rsidP="00DF55B5">
      <w:pPr>
        <w:jc w:val="right"/>
        <w:rPr>
          <w:rFonts w:ascii="Arial" w:hAnsi="Arial" w:cs="Arial"/>
          <w:szCs w:val="24"/>
        </w:rPr>
      </w:pPr>
      <w:r w:rsidRPr="00333C9A">
        <w:rPr>
          <w:rFonts w:ascii="Arial" w:hAnsi="Arial" w:cs="Arial"/>
          <w:szCs w:val="24"/>
        </w:rPr>
        <w:br/>
        <w:t>[Tempat], [Tanggal Surat]</w:t>
      </w:r>
    </w:p>
    <w:p w14:paraId="38DEF3A6" w14:textId="77777777" w:rsidR="00BF59AB" w:rsidRPr="00333C9A" w:rsidRDefault="00891959" w:rsidP="00DF55B5">
      <w:pPr>
        <w:jc w:val="right"/>
        <w:rPr>
          <w:rFonts w:ascii="Arial" w:hAnsi="Arial" w:cs="Arial"/>
          <w:szCs w:val="24"/>
        </w:rPr>
      </w:pPr>
      <w:r w:rsidRPr="00333C9A">
        <w:rPr>
          <w:rFonts w:ascii="Arial" w:hAnsi="Arial" w:cs="Arial"/>
          <w:szCs w:val="24"/>
        </w:rPr>
        <w:t>Kepala [Nama Sekolah]</w:t>
      </w:r>
      <w:r w:rsidRPr="00333C9A">
        <w:rPr>
          <w:rFonts w:ascii="Arial" w:hAnsi="Arial" w:cs="Arial"/>
          <w:szCs w:val="24"/>
        </w:rPr>
        <w:br/>
      </w:r>
      <w:r w:rsidRPr="00333C9A">
        <w:rPr>
          <w:rFonts w:ascii="Arial" w:hAnsi="Arial" w:cs="Arial"/>
          <w:szCs w:val="24"/>
        </w:rPr>
        <w:br/>
      </w:r>
      <w:r w:rsidRPr="00333C9A">
        <w:rPr>
          <w:rFonts w:ascii="Arial" w:hAnsi="Arial" w:cs="Arial"/>
          <w:szCs w:val="24"/>
        </w:rPr>
        <w:br/>
      </w:r>
    </w:p>
    <w:p w14:paraId="5C35FFA5" w14:textId="77777777" w:rsidR="00BF59AB" w:rsidRPr="00333C9A" w:rsidRDefault="00891959" w:rsidP="00DF55B5">
      <w:pPr>
        <w:jc w:val="right"/>
        <w:rPr>
          <w:rFonts w:ascii="Arial" w:hAnsi="Arial" w:cs="Arial"/>
          <w:szCs w:val="24"/>
        </w:rPr>
      </w:pPr>
      <w:r w:rsidRPr="00333C9A">
        <w:rPr>
          <w:rFonts w:ascii="Arial" w:hAnsi="Arial" w:cs="Arial"/>
          <w:szCs w:val="24"/>
        </w:rPr>
        <w:t>[Nama Kepala Sekolah]</w:t>
      </w:r>
    </w:p>
    <w:p w14:paraId="1E9D3CB4" w14:textId="77777777" w:rsidR="00BF59AB" w:rsidRPr="00333C9A" w:rsidRDefault="00891959" w:rsidP="00DF55B5">
      <w:pPr>
        <w:jc w:val="right"/>
        <w:rPr>
          <w:rFonts w:ascii="Arial" w:hAnsi="Arial" w:cs="Arial"/>
          <w:szCs w:val="24"/>
        </w:rPr>
      </w:pPr>
      <w:r w:rsidRPr="00333C9A">
        <w:rPr>
          <w:rFonts w:ascii="Arial" w:hAnsi="Arial" w:cs="Arial"/>
          <w:szCs w:val="24"/>
        </w:rPr>
        <w:t>NI</w:t>
      </w:r>
      <w:r w:rsidRPr="00333C9A">
        <w:rPr>
          <w:rFonts w:ascii="Arial" w:hAnsi="Arial" w:cs="Arial"/>
          <w:szCs w:val="24"/>
        </w:rPr>
        <w:t>P. [NIP Kepala Sekolah]</w:t>
      </w:r>
    </w:p>
    <w:p w14:paraId="112E7E1D" w14:textId="77777777" w:rsidR="00BF59AB" w:rsidRPr="00333C9A" w:rsidRDefault="00891959">
      <w:pPr>
        <w:rPr>
          <w:rFonts w:ascii="Arial" w:hAnsi="Arial" w:cs="Arial"/>
          <w:szCs w:val="24"/>
        </w:rPr>
      </w:pPr>
      <w:r w:rsidRPr="00333C9A">
        <w:rPr>
          <w:rFonts w:ascii="Arial" w:hAnsi="Arial" w:cs="Arial"/>
          <w:szCs w:val="24"/>
        </w:rPr>
        <w:br w:type="page"/>
      </w:r>
    </w:p>
    <w:p w14:paraId="375D9880" w14:textId="21C0B4D5" w:rsidR="00DF55B5" w:rsidRDefault="00891959" w:rsidP="00DF55B5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DF55B5">
        <w:rPr>
          <w:rFonts w:ascii="Arial" w:hAnsi="Arial" w:cs="Arial"/>
          <w:color w:val="auto"/>
          <w:sz w:val="24"/>
          <w:szCs w:val="24"/>
        </w:rPr>
        <w:lastRenderedPageBreak/>
        <w:t>Lampiran</w:t>
      </w:r>
      <w:r w:rsidR="00DF55B5">
        <w:rPr>
          <w:rFonts w:ascii="Arial" w:hAnsi="Arial" w:cs="Arial"/>
          <w:color w:val="auto"/>
          <w:sz w:val="24"/>
          <w:szCs w:val="24"/>
        </w:rPr>
        <w:t xml:space="preserve"> Surat</w:t>
      </w:r>
    </w:p>
    <w:p w14:paraId="78E602C7" w14:textId="6DB5EBDE" w:rsidR="00CF0A94" w:rsidRPr="00CF0A94" w:rsidRDefault="00CF0A94" w:rsidP="00CF0A94">
      <w:pPr>
        <w:spacing w:after="0"/>
        <w:rPr>
          <w:rFonts w:ascii="Arial" w:hAnsi="Arial" w:cs="Arial"/>
        </w:rPr>
      </w:pPr>
      <w:r w:rsidRPr="00CF0A94">
        <w:rPr>
          <w:rFonts w:ascii="Arial" w:hAnsi="Arial" w:cs="Arial"/>
        </w:rPr>
        <w:t>Nomor</w:t>
      </w:r>
      <w:r w:rsidRPr="00CF0A94">
        <w:rPr>
          <w:rFonts w:ascii="Arial" w:hAnsi="Arial" w:cs="Arial"/>
        </w:rPr>
        <w:tab/>
        <w:t>:</w:t>
      </w:r>
      <w:r>
        <w:rPr>
          <w:rFonts w:ascii="Arial" w:hAnsi="Arial" w:cs="Arial"/>
        </w:rPr>
        <w:t xml:space="preserve"> </w:t>
      </w:r>
    </w:p>
    <w:p w14:paraId="77ADD1BF" w14:textId="2479BF8B" w:rsidR="00CF0A94" w:rsidRPr="00CF0A94" w:rsidRDefault="00CF0A94" w:rsidP="00CF0A94">
      <w:pPr>
        <w:spacing w:after="0"/>
        <w:rPr>
          <w:rFonts w:ascii="Arial" w:hAnsi="Arial" w:cs="Arial"/>
        </w:rPr>
      </w:pPr>
      <w:r w:rsidRPr="00CF0A94">
        <w:rPr>
          <w:rFonts w:ascii="Arial" w:hAnsi="Arial" w:cs="Arial"/>
        </w:rPr>
        <w:t>Tanggal</w:t>
      </w:r>
      <w:r w:rsidRPr="00CF0A94">
        <w:rPr>
          <w:rFonts w:ascii="Arial" w:hAnsi="Arial" w:cs="Arial"/>
        </w:rPr>
        <w:tab/>
        <w:t>:</w:t>
      </w:r>
      <w:r>
        <w:rPr>
          <w:rFonts w:ascii="Arial" w:hAnsi="Arial" w:cs="Arial"/>
        </w:rPr>
        <w:t xml:space="preserve"> </w:t>
      </w:r>
    </w:p>
    <w:p w14:paraId="30E8F80C" w14:textId="77777777" w:rsidR="00DF55B5" w:rsidRPr="00DF55B5" w:rsidRDefault="00DF55B5" w:rsidP="00DF55B5"/>
    <w:p w14:paraId="3FA8E545" w14:textId="6C7FFB98" w:rsidR="00BF59AB" w:rsidRPr="00CF0A94" w:rsidRDefault="00891959" w:rsidP="00CF0A94">
      <w:pPr>
        <w:pStyle w:val="Heading2"/>
        <w:jc w:val="center"/>
        <w:rPr>
          <w:rFonts w:ascii="Arial" w:hAnsi="Arial" w:cs="Arial"/>
          <w:color w:val="auto"/>
          <w:sz w:val="24"/>
          <w:szCs w:val="24"/>
        </w:rPr>
      </w:pPr>
      <w:r w:rsidRPr="00CF0A94">
        <w:rPr>
          <w:rFonts w:ascii="Arial" w:hAnsi="Arial" w:cs="Arial"/>
          <w:color w:val="auto"/>
          <w:sz w:val="24"/>
          <w:szCs w:val="24"/>
        </w:rPr>
        <w:t xml:space="preserve">Daftar Nama Siswa Peserta Lomba </w:t>
      </w:r>
      <w:r w:rsidR="00CF0A94" w:rsidRPr="00CF0A94">
        <w:rPr>
          <w:rFonts w:ascii="Arial" w:hAnsi="Arial" w:cs="Arial"/>
          <w:color w:val="auto"/>
          <w:sz w:val="24"/>
          <w:szCs w:val="24"/>
        </w:rPr>
        <w:t>SMA Awards 2025</w:t>
      </w:r>
    </w:p>
    <w:p w14:paraId="1921DCB7" w14:textId="77777777" w:rsidR="00CF0A94" w:rsidRPr="00CF0A94" w:rsidRDefault="00CF0A94" w:rsidP="00CF0A94"/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3472"/>
        <w:gridCol w:w="2127"/>
        <w:gridCol w:w="1842"/>
        <w:gridCol w:w="2835"/>
      </w:tblGrid>
      <w:tr w:rsidR="00CF0A94" w:rsidRPr="00333C9A" w14:paraId="36FF2DFB" w14:textId="47B0CE8E" w:rsidTr="00CF0A94">
        <w:tc>
          <w:tcPr>
            <w:tcW w:w="639" w:type="dxa"/>
          </w:tcPr>
          <w:p w14:paraId="4D704D86" w14:textId="77777777" w:rsidR="00CF0A94" w:rsidRPr="00333C9A" w:rsidRDefault="00CF0A94">
            <w:pPr>
              <w:rPr>
                <w:rFonts w:ascii="Arial" w:hAnsi="Arial" w:cs="Arial"/>
                <w:szCs w:val="24"/>
              </w:rPr>
            </w:pPr>
            <w:r w:rsidRPr="00333C9A"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3472" w:type="dxa"/>
          </w:tcPr>
          <w:p w14:paraId="685AF621" w14:textId="77777777" w:rsidR="00CF0A94" w:rsidRPr="00333C9A" w:rsidRDefault="00CF0A94">
            <w:pPr>
              <w:rPr>
                <w:rFonts w:ascii="Arial" w:hAnsi="Arial" w:cs="Arial"/>
                <w:szCs w:val="24"/>
              </w:rPr>
            </w:pPr>
            <w:r w:rsidRPr="00333C9A">
              <w:rPr>
                <w:rFonts w:ascii="Arial" w:hAnsi="Arial" w:cs="Arial"/>
                <w:szCs w:val="24"/>
              </w:rPr>
              <w:t>Nama Siswa</w:t>
            </w:r>
          </w:p>
        </w:tc>
        <w:tc>
          <w:tcPr>
            <w:tcW w:w="2127" w:type="dxa"/>
          </w:tcPr>
          <w:p w14:paraId="0B07692C" w14:textId="588684A4" w:rsidR="00CF0A94" w:rsidRPr="00333C9A" w:rsidRDefault="00CF0A94" w:rsidP="00CF0A9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NISN</w:t>
            </w:r>
          </w:p>
        </w:tc>
        <w:tc>
          <w:tcPr>
            <w:tcW w:w="1842" w:type="dxa"/>
          </w:tcPr>
          <w:p w14:paraId="04A131C6" w14:textId="6565BCC3" w:rsidR="00CF0A94" w:rsidRPr="00333C9A" w:rsidRDefault="00CF0A94">
            <w:pPr>
              <w:rPr>
                <w:rFonts w:ascii="Arial" w:hAnsi="Arial" w:cs="Arial"/>
                <w:szCs w:val="24"/>
              </w:rPr>
            </w:pPr>
            <w:r w:rsidRPr="00333C9A">
              <w:rPr>
                <w:rFonts w:ascii="Arial" w:hAnsi="Arial" w:cs="Arial"/>
                <w:szCs w:val="24"/>
              </w:rPr>
              <w:t>Kelas</w:t>
            </w:r>
          </w:p>
        </w:tc>
        <w:tc>
          <w:tcPr>
            <w:tcW w:w="2835" w:type="dxa"/>
          </w:tcPr>
          <w:p w14:paraId="64F0EA50" w14:textId="672CB92D" w:rsidR="00CF0A94" w:rsidRPr="00333C9A" w:rsidRDefault="00CF0A9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Peserta Lomba </w:t>
            </w:r>
          </w:p>
        </w:tc>
      </w:tr>
      <w:tr w:rsidR="00CF0A94" w:rsidRPr="00333C9A" w14:paraId="3DBCD218" w14:textId="0959D8E8" w:rsidTr="00CF0A94">
        <w:tc>
          <w:tcPr>
            <w:tcW w:w="639" w:type="dxa"/>
          </w:tcPr>
          <w:p w14:paraId="7693C0BC" w14:textId="77777777" w:rsidR="00CF0A94" w:rsidRPr="00333C9A" w:rsidRDefault="00CF0A94">
            <w:pPr>
              <w:rPr>
                <w:rFonts w:ascii="Arial" w:hAnsi="Arial" w:cs="Arial"/>
                <w:szCs w:val="24"/>
              </w:rPr>
            </w:pPr>
            <w:r w:rsidRPr="00333C9A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472" w:type="dxa"/>
          </w:tcPr>
          <w:p w14:paraId="1D55E23D" w14:textId="77777777" w:rsidR="00CF0A94" w:rsidRPr="00333C9A" w:rsidRDefault="00CF0A94">
            <w:pPr>
              <w:rPr>
                <w:rFonts w:ascii="Arial" w:hAnsi="Arial" w:cs="Arial"/>
                <w:szCs w:val="24"/>
              </w:rPr>
            </w:pPr>
            <w:r w:rsidRPr="00333C9A">
              <w:rPr>
                <w:rFonts w:ascii="Arial" w:hAnsi="Arial" w:cs="Arial"/>
                <w:szCs w:val="24"/>
              </w:rPr>
              <w:t>Nama Siswa 1</w:t>
            </w:r>
          </w:p>
        </w:tc>
        <w:tc>
          <w:tcPr>
            <w:tcW w:w="2127" w:type="dxa"/>
          </w:tcPr>
          <w:p w14:paraId="47D8422F" w14:textId="1D8F07B8" w:rsidR="00CF0A94" w:rsidRPr="00333C9A" w:rsidRDefault="00CF0A9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………………….</w:t>
            </w:r>
          </w:p>
        </w:tc>
        <w:tc>
          <w:tcPr>
            <w:tcW w:w="1842" w:type="dxa"/>
          </w:tcPr>
          <w:p w14:paraId="02D4EE0B" w14:textId="7753F113" w:rsidR="00CF0A94" w:rsidRPr="00333C9A" w:rsidRDefault="00CF0A9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</w:tcPr>
          <w:p w14:paraId="56E2E797" w14:textId="469484A5" w:rsidR="00CF0A94" w:rsidRPr="00333C9A" w:rsidRDefault="00CF0A9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………………….</w:t>
            </w:r>
          </w:p>
        </w:tc>
      </w:tr>
      <w:tr w:rsidR="00CF0A94" w:rsidRPr="00333C9A" w14:paraId="2901CDFC" w14:textId="59DB653E" w:rsidTr="00CF0A94">
        <w:tc>
          <w:tcPr>
            <w:tcW w:w="639" w:type="dxa"/>
          </w:tcPr>
          <w:p w14:paraId="0FD4C21C" w14:textId="77777777" w:rsidR="00CF0A94" w:rsidRPr="00333C9A" w:rsidRDefault="00CF0A94">
            <w:pPr>
              <w:rPr>
                <w:rFonts w:ascii="Arial" w:hAnsi="Arial" w:cs="Arial"/>
                <w:szCs w:val="24"/>
              </w:rPr>
            </w:pPr>
            <w:r w:rsidRPr="00333C9A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472" w:type="dxa"/>
          </w:tcPr>
          <w:p w14:paraId="7027590D" w14:textId="77777777" w:rsidR="00CF0A94" w:rsidRPr="00333C9A" w:rsidRDefault="00CF0A94">
            <w:pPr>
              <w:rPr>
                <w:rFonts w:ascii="Arial" w:hAnsi="Arial" w:cs="Arial"/>
                <w:szCs w:val="24"/>
              </w:rPr>
            </w:pPr>
            <w:r w:rsidRPr="00333C9A">
              <w:rPr>
                <w:rFonts w:ascii="Arial" w:hAnsi="Arial" w:cs="Arial"/>
                <w:szCs w:val="24"/>
              </w:rPr>
              <w:t>Nama Siswa 2</w:t>
            </w:r>
          </w:p>
        </w:tc>
        <w:tc>
          <w:tcPr>
            <w:tcW w:w="2127" w:type="dxa"/>
          </w:tcPr>
          <w:p w14:paraId="3526646A" w14:textId="1327D093" w:rsidR="00CF0A94" w:rsidRPr="00333C9A" w:rsidRDefault="00CF0A9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………………….</w:t>
            </w:r>
          </w:p>
        </w:tc>
        <w:tc>
          <w:tcPr>
            <w:tcW w:w="1842" w:type="dxa"/>
          </w:tcPr>
          <w:p w14:paraId="3090405C" w14:textId="6A546AF9" w:rsidR="00CF0A94" w:rsidRPr="00333C9A" w:rsidRDefault="00CF0A9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</w:tcPr>
          <w:p w14:paraId="50C7F01C" w14:textId="081258D2" w:rsidR="00CF0A94" w:rsidRPr="00333C9A" w:rsidRDefault="00CF0A9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………………….</w:t>
            </w:r>
          </w:p>
        </w:tc>
      </w:tr>
      <w:tr w:rsidR="00CF0A94" w:rsidRPr="00333C9A" w14:paraId="54BFE09A" w14:textId="2153544A" w:rsidTr="00CF0A94">
        <w:tc>
          <w:tcPr>
            <w:tcW w:w="639" w:type="dxa"/>
          </w:tcPr>
          <w:p w14:paraId="4547F7BD" w14:textId="77777777" w:rsidR="00CF0A94" w:rsidRPr="00333C9A" w:rsidRDefault="00CF0A94">
            <w:pPr>
              <w:rPr>
                <w:rFonts w:ascii="Arial" w:hAnsi="Arial" w:cs="Arial"/>
                <w:szCs w:val="24"/>
              </w:rPr>
            </w:pPr>
            <w:r w:rsidRPr="00333C9A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472" w:type="dxa"/>
          </w:tcPr>
          <w:p w14:paraId="74F7FA87" w14:textId="77777777" w:rsidR="00CF0A94" w:rsidRPr="00333C9A" w:rsidRDefault="00CF0A94">
            <w:pPr>
              <w:rPr>
                <w:rFonts w:ascii="Arial" w:hAnsi="Arial" w:cs="Arial"/>
                <w:szCs w:val="24"/>
              </w:rPr>
            </w:pPr>
            <w:r w:rsidRPr="00333C9A">
              <w:rPr>
                <w:rFonts w:ascii="Arial" w:hAnsi="Arial" w:cs="Arial"/>
                <w:szCs w:val="24"/>
              </w:rPr>
              <w:t>Nama Siswa 3</w:t>
            </w:r>
          </w:p>
        </w:tc>
        <w:tc>
          <w:tcPr>
            <w:tcW w:w="2127" w:type="dxa"/>
          </w:tcPr>
          <w:p w14:paraId="6437BCDC" w14:textId="797949C0" w:rsidR="00CF0A94" w:rsidRPr="00333C9A" w:rsidRDefault="00CF0A9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………………….</w:t>
            </w:r>
          </w:p>
        </w:tc>
        <w:tc>
          <w:tcPr>
            <w:tcW w:w="1842" w:type="dxa"/>
          </w:tcPr>
          <w:p w14:paraId="68530A52" w14:textId="4398C313" w:rsidR="00CF0A94" w:rsidRPr="00333C9A" w:rsidRDefault="00CF0A9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</w:tcPr>
          <w:p w14:paraId="14D566DD" w14:textId="6401F1BA" w:rsidR="00CF0A94" w:rsidRPr="00333C9A" w:rsidRDefault="00CF0A9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………………….</w:t>
            </w:r>
          </w:p>
        </w:tc>
      </w:tr>
      <w:tr w:rsidR="00CF0A94" w:rsidRPr="00333C9A" w14:paraId="68374AFA" w14:textId="59D7E6CE" w:rsidTr="00CF0A94">
        <w:tc>
          <w:tcPr>
            <w:tcW w:w="639" w:type="dxa"/>
          </w:tcPr>
          <w:p w14:paraId="6018549A" w14:textId="77777777" w:rsidR="00CF0A94" w:rsidRPr="00333C9A" w:rsidRDefault="00CF0A94">
            <w:pPr>
              <w:rPr>
                <w:rFonts w:ascii="Arial" w:hAnsi="Arial" w:cs="Arial"/>
                <w:szCs w:val="24"/>
              </w:rPr>
            </w:pPr>
            <w:r w:rsidRPr="00333C9A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472" w:type="dxa"/>
          </w:tcPr>
          <w:p w14:paraId="20727DED" w14:textId="0E349C96" w:rsidR="00CF0A94" w:rsidRPr="00333C9A" w:rsidRDefault="00D0337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dst…………...</w:t>
            </w:r>
          </w:p>
        </w:tc>
        <w:tc>
          <w:tcPr>
            <w:tcW w:w="2127" w:type="dxa"/>
          </w:tcPr>
          <w:p w14:paraId="64DBCB8C" w14:textId="3D0F4D5A" w:rsidR="00CF0A94" w:rsidRPr="00333C9A" w:rsidRDefault="00CF0A9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………………….</w:t>
            </w:r>
          </w:p>
        </w:tc>
        <w:tc>
          <w:tcPr>
            <w:tcW w:w="1842" w:type="dxa"/>
          </w:tcPr>
          <w:p w14:paraId="6355A8BD" w14:textId="568089F7" w:rsidR="00CF0A94" w:rsidRPr="00333C9A" w:rsidRDefault="00CF0A9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</w:tcPr>
          <w:p w14:paraId="4ABE415B" w14:textId="39A350D3" w:rsidR="00CF0A94" w:rsidRPr="00333C9A" w:rsidRDefault="00CF0A9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………………….</w:t>
            </w:r>
          </w:p>
        </w:tc>
      </w:tr>
      <w:tr w:rsidR="00CF0A94" w:rsidRPr="00333C9A" w14:paraId="00020DE7" w14:textId="7FDE15B3" w:rsidTr="00CF0A94">
        <w:tc>
          <w:tcPr>
            <w:tcW w:w="639" w:type="dxa"/>
          </w:tcPr>
          <w:p w14:paraId="2C443D60" w14:textId="77777777" w:rsidR="00CF0A94" w:rsidRPr="00333C9A" w:rsidRDefault="00CF0A94">
            <w:pPr>
              <w:rPr>
                <w:rFonts w:ascii="Arial" w:hAnsi="Arial" w:cs="Arial"/>
                <w:szCs w:val="24"/>
              </w:rPr>
            </w:pPr>
            <w:r w:rsidRPr="00333C9A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472" w:type="dxa"/>
          </w:tcPr>
          <w:p w14:paraId="50F35C92" w14:textId="376931A6" w:rsidR="00CF0A94" w:rsidRPr="00333C9A" w:rsidRDefault="00CF0A9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dst…………...</w:t>
            </w:r>
          </w:p>
        </w:tc>
        <w:tc>
          <w:tcPr>
            <w:tcW w:w="2127" w:type="dxa"/>
          </w:tcPr>
          <w:p w14:paraId="6AECF710" w14:textId="0F174041" w:rsidR="00CF0A94" w:rsidRPr="00333C9A" w:rsidRDefault="00CF0A9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………………….</w:t>
            </w:r>
          </w:p>
        </w:tc>
        <w:tc>
          <w:tcPr>
            <w:tcW w:w="1842" w:type="dxa"/>
          </w:tcPr>
          <w:p w14:paraId="23333EEF" w14:textId="1C39AF4F" w:rsidR="00CF0A94" w:rsidRPr="00333C9A" w:rsidRDefault="00CF0A9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</w:tcPr>
          <w:p w14:paraId="05F36579" w14:textId="496089D7" w:rsidR="00CF0A94" w:rsidRPr="00333C9A" w:rsidRDefault="00CF0A9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………………….</w:t>
            </w:r>
          </w:p>
        </w:tc>
      </w:tr>
    </w:tbl>
    <w:p w14:paraId="69DBF76F" w14:textId="77777777" w:rsidR="00891959" w:rsidRPr="00333C9A" w:rsidRDefault="00891959">
      <w:pPr>
        <w:rPr>
          <w:rFonts w:ascii="Arial" w:hAnsi="Arial" w:cs="Arial"/>
          <w:szCs w:val="24"/>
        </w:rPr>
      </w:pPr>
    </w:p>
    <w:sectPr w:rsidR="00891959" w:rsidRPr="00333C9A" w:rsidSect="00333C9A"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33C9A"/>
    <w:rsid w:val="00891959"/>
    <w:rsid w:val="00AA1D8D"/>
    <w:rsid w:val="00B47730"/>
    <w:rsid w:val="00BF59AB"/>
    <w:rsid w:val="00CB0664"/>
    <w:rsid w:val="00CF0A94"/>
    <w:rsid w:val="00D0337C"/>
    <w:rsid w:val="00DF55B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09AEB3"/>
  <w14:defaultImageDpi w14:val="300"/>
  <w15:docId w15:val="{223D915D-96A1-4054-9FD7-7B0AE278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Akhsanul Ilham</cp:lastModifiedBy>
  <cp:revision>2</cp:revision>
  <dcterms:created xsi:type="dcterms:W3CDTF">2025-07-11T07:21:00Z</dcterms:created>
  <dcterms:modified xsi:type="dcterms:W3CDTF">2025-07-11T07:21:00Z</dcterms:modified>
  <cp:category/>
</cp:coreProperties>
</file>